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1367</w:t>
      </w:r>
      <w:r>
        <w:rPr>
          <w:rFonts w:ascii="Times New Roman" w:eastAsia="Times New Roman" w:hAnsi="Times New Roman" w:cs="Times New Roman"/>
        </w:rPr>
        <w:t>-2612/202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006924-34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ст.19.24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в отношении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 Анатольевич, </w:t>
      </w:r>
      <w:r>
        <w:rPr>
          <w:rStyle w:val="cat-UserDefinedgrp-34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рождения, место рождения </w:t>
      </w:r>
      <w:r>
        <w:rPr>
          <w:rStyle w:val="cat-UserDefinedgrp-3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Российской Федерации, русским языком владеющего,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по адресу: </w:t>
      </w:r>
      <w:r>
        <w:rPr>
          <w:rStyle w:val="cat-UserDefinedgrp-36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по адресу: </w:t>
      </w:r>
      <w:r>
        <w:rPr>
          <w:rStyle w:val="cat-UserDefinedgrp-37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паспорт </w:t>
      </w:r>
      <w:r>
        <w:rPr>
          <w:rStyle w:val="cat-UserDefinedgrp-38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привлекавший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</w:t>
      </w:r>
      <w:r>
        <w:rPr>
          <w:rFonts w:ascii="Times New Roman" w:eastAsia="Times New Roman" w:hAnsi="Times New Roman" w:cs="Times New Roman"/>
          <w:sz w:val="27"/>
          <w:szCs w:val="27"/>
        </w:rPr>
        <w:t>ративной ответственности по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вляясь лицом, в отношении которой установлен административный надзор, имея ограничение, возложенное </w:t>
      </w:r>
      <w:r>
        <w:rPr>
          <w:rFonts w:ascii="Times New Roman" w:eastAsia="Times New Roman" w:hAnsi="Times New Roman" w:cs="Times New Roman"/>
          <w:sz w:val="27"/>
          <w:szCs w:val="27"/>
        </w:rPr>
        <w:t>на 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30.11.2021 года установлен административный надзор сроком на 3 года, установлено ограничение в виде: обязанности являться в органы внутренних дел по месту жительства, пребывания или фактического нахождения для регистрации 4 раза в месяц в первый, второй, третий, четвертый понедельник каждого месяца с 09:00 до 18:00 часов.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24.03.2025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административный надзор продлен до 15.12.2025 года. При постановке на учет, под роспись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были разъяснены права и обязанн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ости. Однако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18</w:t>
      </w:r>
      <w:r>
        <w:rPr>
          <w:rFonts w:ascii="Times New Roman" w:eastAsia="Times New Roman" w:hAnsi="Times New Roman" w:cs="Times New Roman"/>
          <w:sz w:val="27"/>
          <w:szCs w:val="27"/>
        </w:rPr>
        <w:t>.08.2025 не явился на регистрацию в УУП № 10 УМВД России по г. Сургуту, по адресу: г. Сургут, ул. 30 лет Победы, д. 42/2, чем нарушил административное ограничение, установленное судом при отсутствии признаков преступления, предусмотренных ч. 1 ст. 314.1, ч. 2 ст. 314.1 УК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судебном заседании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в совершении правонарушения подтверждается: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412278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27.08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</w:t>
      </w:r>
      <w:r>
        <w:rPr>
          <w:rFonts w:ascii="Times New Roman" w:eastAsia="Times New Roman" w:hAnsi="Times New Roman" w:cs="Times New Roman"/>
          <w:sz w:val="27"/>
          <w:szCs w:val="27"/>
        </w:rPr>
        <w:t>ГпОАН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ОУУПиДН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УМВД по г. Сургуту от 27.08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от 27.08.2025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30 ноября 2021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24 марта 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заключения от 08.02.2024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графика прибытия надзорного лица на регистрацию;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регистрационного листа поднадзорного лица;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заявления от 08.07.2024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овторное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несоблюдение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лицом, в отношении которого установлен административный надзор,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 предусмотренного главой 20 КоАП РФ, в течение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чем считает возможным назначить наказание в виде административного ареста, проверив условия, предусмотренные ст. 3.9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 Анатольевич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3 ст. 19.24 КоАП РФ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наказания исчислять с момента задер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жания, </w:t>
      </w:r>
      <w:r>
        <w:rPr>
          <w:rFonts w:ascii="Times New Roman" w:eastAsia="Times New Roman" w:hAnsi="Times New Roman" w:cs="Times New Roman"/>
          <w:sz w:val="27"/>
          <w:szCs w:val="27"/>
        </w:rPr>
        <w:t>а именно с 15:15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02.10</w:t>
      </w:r>
      <w:r>
        <w:rPr>
          <w:rFonts w:ascii="Times New Roman" w:eastAsia="Times New Roman" w:hAnsi="Times New Roman" w:cs="Times New Roman"/>
          <w:sz w:val="27"/>
          <w:szCs w:val="27"/>
        </w:rPr>
        <w:t>.2025.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67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12/2025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7rplc-15">
    <w:name w:val="cat-UserDefined grp-37 rplc-15"/>
    <w:basedOn w:val="DefaultParagraphFont"/>
  </w:style>
  <w:style w:type="character" w:customStyle="1" w:styleId="cat-UserDefinedgrp-38rplc-19">
    <w:name w:val="cat-UserDefined grp-3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